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422</w:t>
      </w:r>
      <w:r>
        <w:rPr>
          <w:rFonts w:ascii="Times New Roman" w:eastAsia="Times New Roman" w:hAnsi="Times New Roman" w:cs="Times New Roman"/>
          <w:sz w:val="28"/>
          <w:szCs w:val="28"/>
        </w:rPr>
        <w:t>-2610/202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Чирятьева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26.10</w:t>
      </w:r>
      <w:r>
        <w:rPr>
          <w:rFonts w:ascii="Times New Roman" w:eastAsia="Times New Roman" w:hAnsi="Times New Roman" w:cs="Times New Roman"/>
          <w:sz w:val="27"/>
          <w:szCs w:val="27"/>
        </w:rPr>
        <w:t>.2024 года от налогоплательщика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года не поступал. Установленный законодательством о налогах и сборах срок предоставления 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года – не позднее 25.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7 ст. 431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Чирятьева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40041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24.02.2025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13.01.2025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22.01.2025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Чирятьева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полностью доказанной. Его </w:t>
      </w: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Чирятьев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Ю.И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штрафа, установленного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санкцией ст. 15.5 Ко 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Чирятьева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0412365400655004222515110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0478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DEE5-9BAA-42B8-9ACE-119AB9A9E94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